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6986" w14:textId="77777777" w:rsidR="00711B7E" w:rsidRDefault="00711B7E">
      <w:pPr>
        <w:pStyle w:val="Title"/>
      </w:pPr>
      <w:r>
        <w:rPr>
          <w:noProof/>
        </w:rPr>
        <w:drawing>
          <wp:inline distT="0" distB="0" distL="0" distR="0" wp14:anchorId="05131110" wp14:editId="478239DA">
            <wp:extent cx="1314450" cy="133012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95" cy="134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EEE82" w14:textId="77777777" w:rsidR="00711B7E" w:rsidRDefault="00711B7E">
      <w:pPr>
        <w:pStyle w:val="Title"/>
      </w:pPr>
      <w:r>
        <w:t xml:space="preserve">Governance Document </w:t>
      </w:r>
    </w:p>
    <w:p w14:paraId="3900A6E0" w14:textId="77777777" w:rsidR="007B4131" w:rsidRDefault="00711B7E">
      <w:pPr>
        <w:pStyle w:val="Title"/>
      </w:pPr>
      <w:r>
        <w:t>Proposal Template</w:t>
      </w:r>
    </w:p>
    <w:p w14:paraId="49443596" w14:textId="3A9C25C1" w:rsidR="00EB12D7" w:rsidRPr="002A2A05" w:rsidRDefault="00EB12D7">
      <w:pPr>
        <w:pStyle w:val="Heading1"/>
        <w:rPr>
          <w:rFonts w:asciiTheme="minorHAnsi" w:hAnsiTheme="minorHAnsi"/>
          <w:b w:val="0"/>
          <w:bCs w:val="0"/>
          <w:i/>
          <w:iCs/>
          <w:sz w:val="24"/>
          <w:szCs w:val="24"/>
        </w:rPr>
      </w:pPr>
      <w:r w:rsidRPr="002A2A05">
        <w:rPr>
          <w:rFonts w:asciiTheme="minorHAnsi" w:hAnsiTheme="minorHAnsi"/>
          <w:b w:val="0"/>
          <w:bCs w:val="0"/>
          <w:i/>
          <w:iCs/>
          <w:sz w:val="24"/>
          <w:szCs w:val="24"/>
        </w:rPr>
        <w:t xml:space="preserve">Please submit to </w:t>
      </w:r>
      <w:hyperlink r:id="rId10" w:history="1">
        <w:r w:rsidR="004A3BB5" w:rsidRPr="002A2A05">
          <w:rPr>
            <w:rStyle w:val="Hyperlink"/>
            <w:rFonts w:asciiTheme="minorHAnsi" w:hAnsiTheme="minorHAnsi"/>
            <w:b w:val="0"/>
            <w:bCs w:val="0"/>
            <w:i/>
            <w:iCs/>
            <w:sz w:val="24"/>
            <w:szCs w:val="24"/>
          </w:rPr>
          <w:t>officeofthepresident@saddlebred.com</w:t>
        </w:r>
      </w:hyperlink>
      <w:r w:rsidR="004A3BB5" w:rsidRPr="002A2A05">
        <w:rPr>
          <w:rFonts w:asciiTheme="minorHAnsi" w:hAnsiTheme="minorHAnsi"/>
          <w:b w:val="0"/>
          <w:bCs w:val="0"/>
          <w:i/>
          <w:iCs/>
          <w:sz w:val="24"/>
          <w:szCs w:val="24"/>
        </w:rPr>
        <w:t xml:space="preserve"> for non-committee submissions</w:t>
      </w:r>
    </w:p>
    <w:p w14:paraId="690EBB4F" w14:textId="718653A8" w:rsidR="007B4131" w:rsidRDefault="00711B7E">
      <w:pPr>
        <w:pStyle w:val="Heading1"/>
      </w:pPr>
      <w:r>
        <w:t>Name of Proposal:</w:t>
      </w:r>
    </w:p>
    <w:p w14:paraId="7534C107" w14:textId="0A502A0D" w:rsidR="007B4131" w:rsidRDefault="00000000">
      <w:sdt>
        <w:sdtPr>
          <w:id w:val="-347795533"/>
          <w:placeholder>
            <w:docPart w:val="DefaultPlaceholder_-1854013440"/>
          </w:placeholder>
        </w:sdtPr>
        <w:sdtContent>
          <w:r w:rsidR="00F376E6">
            <w:t xml:space="preserve">[Insert Proposal Name] </w:t>
          </w:r>
        </w:sdtContent>
      </w:sdt>
    </w:p>
    <w:p w14:paraId="03DE2900" w14:textId="77777777" w:rsidR="007B4131" w:rsidRDefault="00711B7E">
      <w:pPr>
        <w:pStyle w:val="Heading1"/>
      </w:pPr>
      <w:r>
        <w:t>Date of Proposal Submission:</w:t>
      </w:r>
    </w:p>
    <w:p w14:paraId="7CD7976C" w14:textId="4EE6F017" w:rsidR="007B4131" w:rsidRDefault="00000000">
      <w:sdt>
        <w:sdtPr>
          <w:id w:val="342210665"/>
          <w:placeholder>
            <w:docPart w:val="0EE44CEC719D4D1D9F47D9E6FD233BBF"/>
          </w:placeholder>
        </w:sdtPr>
        <w:sdtContent>
          <w:r w:rsidR="00F376E6">
            <w:t>[MM/DD/YYYY]</w:t>
          </w:r>
        </w:sdtContent>
      </w:sdt>
      <w:r w:rsidR="00F376E6">
        <w:t xml:space="preserve"> </w:t>
      </w:r>
    </w:p>
    <w:p w14:paraId="75D913CD" w14:textId="78FA1417" w:rsidR="007B4131" w:rsidRDefault="00711B7E">
      <w:pPr>
        <w:pStyle w:val="Heading1"/>
      </w:pPr>
      <w:r>
        <w:t>Submitted By:</w:t>
      </w:r>
    </w:p>
    <w:p w14:paraId="23D98C32" w14:textId="32D77A31" w:rsidR="007B4131" w:rsidRDefault="00000000">
      <w:sdt>
        <w:sdtPr>
          <w:id w:val="-199160587"/>
          <w:placeholder>
            <w:docPart w:val="DefaultPlaceholder_-1854013440"/>
          </w:placeholder>
        </w:sdtPr>
        <w:sdtContent>
          <w:r w:rsidR="00F376E6">
            <w:t xml:space="preserve">[Name, Title, Council, Committee, or Board Member] </w:t>
          </w:r>
        </w:sdtContent>
      </w:sdt>
    </w:p>
    <w:p w14:paraId="6BE42337" w14:textId="77777777" w:rsidR="00711B7E" w:rsidRDefault="00711B7E" w:rsidP="00711B7E">
      <w:pPr>
        <w:pStyle w:val="Heading1"/>
        <w:numPr>
          <w:ilvl w:val="0"/>
          <w:numId w:val="11"/>
        </w:numPr>
      </w:pPr>
      <w:r>
        <w:t xml:space="preserve">Document </w:t>
      </w:r>
    </w:p>
    <w:p w14:paraId="2A27F901" w14:textId="50C06A07" w:rsidR="00711B7E" w:rsidRDefault="00711B7E" w:rsidP="00711B7E">
      <w:r>
        <w:t>Document to be changed</w:t>
      </w:r>
      <w:r w:rsidR="001020BB">
        <w:t xml:space="preserve"> – select from the drop down options</w:t>
      </w:r>
      <w:r>
        <w:t>:</w:t>
      </w:r>
    </w:p>
    <w:sdt>
      <w:sdtPr>
        <w:id w:val="1696425144"/>
        <w:placeholder>
          <w:docPart w:val="DefaultPlaceholder_-1854013439"/>
        </w:placeholder>
        <w:showingPlcHdr/>
        <w:dropDownList>
          <w:listItem w:value="Choose an item."/>
          <w:listItem w:displayText="Bylaws" w:value="Bylaws"/>
          <w:listItem w:displayText="Code of Conduct" w:value="Code of Conduct"/>
          <w:listItem w:displayText="Code of Ethics" w:value="Code of Ethics"/>
          <w:listItem w:displayText="Policy Manual" w:value="Policy Manual"/>
          <w:listItem w:displayText="Procedures" w:value="Procedures"/>
          <w:listItem w:displayText="Other" w:value="Other"/>
        </w:dropDownList>
      </w:sdtPr>
      <w:sdtContent>
        <w:p w14:paraId="5A88774D" w14:textId="2C895E7F" w:rsidR="00711B7E" w:rsidRDefault="001020BB" w:rsidP="00711B7E">
          <w:pPr>
            <w:pStyle w:val="IntenseQuote"/>
          </w:pPr>
          <w:r w:rsidRPr="00EF42FF">
            <w:rPr>
              <w:rStyle w:val="PlaceholderText"/>
            </w:rPr>
            <w:t>Choose an item.</w:t>
          </w:r>
        </w:p>
      </w:sdtContent>
    </w:sdt>
    <w:p w14:paraId="405599F1" w14:textId="77777777" w:rsidR="007B4131" w:rsidRDefault="00711B7E" w:rsidP="00711B7E">
      <w:pPr>
        <w:pStyle w:val="Heading1"/>
        <w:numPr>
          <w:ilvl w:val="0"/>
          <w:numId w:val="11"/>
        </w:numPr>
      </w:pPr>
      <w:r>
        <w:t>Item Reference</w:t>
      </w:r>
    </w:p>
    <w:p w14:paraId="2EFF8BA4" w14:textId="77777777" w:rsidR="007B4131" w:rsidRDefault="00711B7E">
      <w:r>
        <w:t>Current Section/Article Affected:</w:t>
      </w:r>
    </w:p>
    <w:p w14:paraId="1C9CEB4C" w14:textId="3962A457" w:rsidR="007B4131" w:rsidRDefault="00000000">
      <w:pPr>
        <w:pStyle w:val="IntenseQuote"/>
      </w:pPr>
      <w:sdt>
        <w:sdtPr>
          <w:id w:val="974098533"/>
          <w:placeholder>
            <w:docPart w:val="DefaultPlaceholder_-1854013440"/>
          </w:placeholder>
        </w:sdtPr>
        <w:sdtContent>
          <w:r w:rsidR="00F376E6">
            <w:t xml:space="preserve">(e.g., Article IV – Board of Directors, Section 2: Term Limits) </w:t>
          </w:r>
        </w:sdtContent>
      </w:sdt>
    </w:p>
    <w:p w14:paraId="4AFB787C" w14:textId="77777777" w:rsidR="007B4131" w:rsidRDefault="00711B7E">
      <w:r>
        <w:t>Exact Current Wording:</w:t>
      </w:r>
    </w:p>
    <w:p w14:paraId="2C49F787" w14:textId="377A8862" w:rsidR="007B4131" w:rsidRDefault="00000000">
      <w:pPr>
        <w:pStyle w:val="IntenseQuote"/>
      </w:pPr>
      <w:sdt>
        <w:sdtPr>
          <w:id w:val="1471023511"/>
          <w:placeholder>
            <w:docPart w:val="DefaultPlaceholder_-1854013440"/>
          </w:placeholder>
        </w:sdtPr>
        <w:sdtContent>
          <w:r w:rsidR="00F376E6">
            <w:t xml:space="preserve">[Insert full current bylaw text here.] </w:t>
          </w:r>
        </w:sdtContent>
      </w:sdt>
    </w:p>
    <w:p w14:paraId="7147CE1A" w14:textId="77777777" w:rsidR="007348BA" w:rsidRDefault="007348BA" w:rsidP="007348BA">
      <w:pPr>
        <w:pStyle w:val="Heading1"/>
        <w:numPr>
          <w:ilvl w:val="0"/>
          <w:numId w:val="11"/>
        </w:numPr>
      </w:pPr>
      <w:r>
        <w:lastRenderedPageBreak/>
        <w:t>Problem Statement</w:t>
      </w:r>
    </w:p>
    <w:sdt>
      <w:sdtPr>
        <w:id w:val="-1887938133"/>
        <w:placeholder>
          <w:docPart w:val="AD6312C521444E57BCC85CF6E77A2948"/>
        </w:placeholder>
      </w:sdtPr>
      <w:sdtContent>
        <w:p w14:paraId="6ABA9DAD" w14:textId="77777777" w:rsidR="007348BA" w:rsidRDefault="007348BA" w:rsidP="007348BA">
          <w:r>
            <w:t>[Describe the issue prompting this change.]</w:t>
          </w:r>
        </w:p>
      </w:sdtContent>
    </w:sdt>
    <w:p w14:paraId="2CA9BEA6" w14:textId="77777777" w:rsidR="007B4131" w:rsidRDefault="00711B7E" w:rsidP="00711B7E">
      <w:pPr>
        <w:pStyle w:val="Heading1"/>
        <w:numPr>
          <w:ilvl w:val="0"/>
          <w:numId w:val="11"/>
        </w:numPr>
      </w:pPr>
      <w:r>
        <w:t>Proposed Amendment</w:t>
      </w:r>
    </w:p>
    <w:p w14:paraId="0703C086" w14:textId="77777777" w:rsidR="007B4131" w:rsidRDefault="00711B7E">
      <w:r>
        <w:t>Proposed New Wording:</w:t>
      </w:r>
    </w:p>
    <w:p w14:paraId="35FD7C78" w14:textId="0C9720C8" w:rsidR="007B4131" w:rsidRDefault="00000000">
      <w:pPr>
        <w:pStyle w:val="IntenseQuote"/>
      </w:pPr>
      <w:sdt>
        <w:sdtPr>
          <w:id w:val="-1951460177"/>
          <w:placeholder>
            <w:docPart w:val="DefaultPlaceholder_-1854013440"/>
          </w:placeholder>
        </w:sdtPr>
        <w:sdtContent>
          <w:r w:rsidR="00F376E6">
            <w:t xml:space="preserve">[Insert full proposed wording here.] </w:t>
          </w:r>
        </w:sdtContent>
      </w:sdt>
    </w:p>
    <w:p w14:paraId="0CF744C1" w14:textId="77777777" w:rsidR="007B4131" w:rsidRDefault="00711B7E" w:rsidP="00711B7E">
      <w:pPr>
        <w:pStyle w:val="Heading1"/>
        <w:numPr>
          <w:ilvl w:val="0"/>
          <w:numId w:val="11"/>
        </w:numPr>
      </w:pPr>
      <w:r>
        <w:t>Summary of the Change</w:t>
      </w:r>
    </w:p>
    <w:sdt>
      <w:sdtPr>
        <w:id w:val="-29337407"/>
        <w:placeholder>
          <w:docPart w:val="DefaultPlaceholder_-1854013440"/>
        </w:placeholder>
      </w:sdtPr>
      <w:sdtContent>
        <w:p w14:paraId="051551CB" w14:textId="426A6D8B" w:rsidR="007B4131" w:rsidRDefault="00F376E6">
          <w:r>
            <w:t>[Summarize the amendment in plain language.]</w:t>
          </w:r>
        </w:p>
      </w:sdtContent>
    </w:sdt>
    <w:p w14:paraId="1DEF9CA2" w14:textId="77777777" w:rsidR="007B4131" w:rsidRDefault="00711B7E" w:rsidP="00711B7E">
      <w:pPr>
        <w:pStyle w:val="Heading1"/>
        <w:numPr>
          <w:ilvl w:val="0"/>
          <w:numId w:val="11"/>
        </w:numPr>
      </w:pPr>
      <w:r>
        <w:t>Rationale for the Change</w:t>
      </w:r>
    </w:p>
    <w:p w14:paraId="0C58BC0F" w14:textId="487B853A" w:rsidR="007B4131" w:rsidRDefault="00000000">
      <w:sdt>
        <w:sdtPr>
          <w:id w:val="-182137911"/>
          <w:placeholder>
            <w:docPart w:val="DefaultPlaceholder_-1854013440"/>
          </w:placeholder>
        </w:sdtPr>
        <w:sdtContent>
          <w:r w:rsidR="00F376E6">
            <w:t xml:space="preserve">[Explain why this change is necessary, supported by data, trends, or experiences.] </w:t>
          </w:r>
        </w:sdtContent>
      </w:sdt>
    </w:p>
    <w:p w14:paraId="433350AF" w14:textId="77CAEFD5" w:rsidR="007B4131" w:rsidRDefault="00CF5D66" w:rsidP="00711B7E">
      <w:pPr>
        <w:pStyle w:val="Heading1"/>
        <w:numPr>
          <w:ilvl w:val="0"/>
          <w:numId w:val="11"/>
        </w:numPr>
      </w:pPr>
      <w:r>
        <w:t xml:space="preserve">Expected </w:t>
      </w:r>
      <w:r w:rsidR="00711B7E">
        <w:t>Impact of the Change</w:t>
      </w:r>
    </w:p>
    <w:p w14:paraId="22AB1D1F" w14:textId="73AB12F7" w:rsidR="007B4131" w:rsidRDefault="00000000">
      <w:sdt>
        <w:sdtPr>
          <w:id w:val="-499977376"/>
          <w:placeholder>
            <w:docPart w:val="DefaultPlaceholder_-1854013440"/>
          </w:placeholder>
        </w:sdtPr>
        <w:sdtContent>
          <w:r w:rsidR="00F376E6">
            <w:t xml:space="preserve">[Describe anticipated effects on operations, resources, or governance.] </w:t>
          </w:r>
        </w:sdtContent>
      </w:sdt>
    </w:p>
    <w:p w14:paraId="1988F60C" w14:textId="77777777" w:rsidR="007B4131" w:rsidRDefault="00711B7E" w:rsidP="00711B7E">
      <w:pPr>
        <w:pStyle w:val="Heading1"/>
        <w:numPr>
          <w:ilvl w:val="0"/>
          <w:numId w:val="11"/>
        </w:numPr>
      </w:pPr>
      <w:r>
        <w:t>Implementation Recommendation</w:t>
      </w:r>
    </w:p>
    <w:p w14:paraId="3653DE49" w14:textId="3135AB3C" w:rsidR="007B4131" w:rsidRDefault="00000000">
      <w:sdt>
        <w:sdtPr>
          <w:id w:val="1975242940"/>
          <w:placeholder>
            <w:docPart w:val="DefaultPlaceholder_-1854013440"/>
          </w:placeholder>
        </w:sdtPr>
        <w:sdtContent>
          <w:r w:rsidR="00F376E6">
            <w:t xml:space="preserve">[Specify timing and steps for rollout.] </w:t>
          </w:r>
        </w:sdtContent>
      </w:sdt>
    </w:p>
    <w:p w14:paraId="4A836BA3" w14:textId="77777777" w:rsidR="007B4131" w:rsidRDefault="00711B7E" w:rsidP="00711B7E">
      <w:pPr>
        <w:pStyle w:val="Heading1"/>
        <w:numPr>
          <w:ilvl w:val="0"/>
          <w:numId w:val="11"/>
        </w:numPr>
      </w:pPr>
      <w:r>
        <w:t>Supporting Documents (Optional)</w:t>
      </w:r>
    </w:p>
    <w:p w14:paraId="3C6DE9AE" w14:textId="17A77BA1" w:rsidR="00115F11" w:rsidRDefault="00711B7E" w:rsidP="00115F11">
      <w:pPr>
        <w:spacing w:after="0" w:line="240" w:lineRule="auto"/>
      </w:pPr>
      <w:r>
        <w:t xml:space="preserve">- [ ] </w:t>
      </w:r>
      <w:sdt>
        <w:sdtPr>
          <w:id w:val="-175736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13AB">
            <w:rPr>
              <w:rFonts w:ascii="MS Gothic" w:eastAsia="MS Gothic" w:hAnsi="MS Gothic" w:hint="eastAsia"/>
            </w:rPr>
            <w:t>☐</w:t>
          </w:r>
        </w:sdtContent>
      </w:sdt>
      <w:r w:rsidR="004E7E80">
        <w:t xml:space="preserve"> </w:t>
      </w:r>
      <w:r>
        <w:t xml:space="preserve">Governance </w:t>
      </w:r>
      <w:r w:rsidR="00CF5D66">
        <w:t>Council</w:t>
      </w:r>
      <w:r>
        <w:t xml:space="preserve"> review</w:t>
      </w:r>
      <w:r>
        <w:br/>
        <w:t>- [ ]</w:t>
      </w:r>
      <w:r w:rsidR="00F376E6">
        <w:t xml:space="preserve"> </w:t>
      </w:r>
      <w:sdt>
        <w:sdtPr>
          <w:id w:val="-2105182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6E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Benchmarking data</w:t>
      </w:r>
      <w:r>
        <w:br/>
        <w:t>- [ ]</w:t>
      </w:r>
      <w:r w:rsidR="00F376E6">
        <w:t xml:space="preserve"> </w:t>
      </w:r>
      <w:sdt>
        <w:sdtPr>
          <w:id w:val="1060595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6E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Legal review</w:t>
      </w:r>
    </w:p>
    <w:p w14:paraId="7A0F393B" w14:textId="57FD6CA2" w:rsidR="001020BB" w:rsidRDefault="004E7E80" w:rsidP="001020BB">
      <w:pPr>
        <w:spacing w:after="0" w:line="240" w:lineRule="auto"/>
      </w:pPr>
      <w:r>
        <w:t xml:space="preserve">- [ ] </w:t>
      </w:r>
      <w:sdt>
        <w:sdtPr>
          <w:id w:val="-130637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E37D83">
        <w:t xml:space="preserve">Full </w:t>
      </w:r>
      <w:r w:rsidR="00115F11">
        <w:t>Redline (if needed)</w:t>
      </w:r>
    </w:p>
    <w:p w14:paraId="0747ACED" w14:textId="77777777" w:rsidR="001020BB" w:rsidRDefault="001020BB"/>
    <w:p w14:paraId="438E0DA0" w14:textId="3A466FD8" w:rsidR="00CF5D66" w:rsidRPr="001020BB" w:rsidRDefault="00CF5D66">
      <w:r w:rsidRPr="001020BB">
        <w:t>__________________________________________________________________________________</w:t>
      </w:r>
    </w:p>
    <w:p w14:paraId="277E9CC7" w14:textId="2D7EB1E0" w:rsidR="00CF5D66" w:rsidRPr="001020BB" w:rsidRDefault="001020B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</w:pPr>
      <w:r w:rsidRPr="001020B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t xml:space="preserve">INTERNAL USE ONLY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t xml:space="preserve">- </w:t>
      </w:r>
      <w:r w:rsidR="00CF5D66" w:rsidRPr="001020BB">
        <w:rPr>
          <w:i/>
        </w:rPr>
        <w:t>Board</w:t>
      </w:r>
      <w:r>
        <w:rPr>
          <w:i/>
        </w:rPr>
        <w:t xml:space="preserve"> and Staff Use Only</w:t>
      </w:r>
    </w:p>
    <w:p w14:paraId="6F92B778" w14:textId="14FB4ED8" w:rsidR="00CF5D66" w:rsidRDefault="00000000" w:rsidP="004E7E80">
      <w:sdt>
        <w:sdtPr>
          <w:id w:val="1406806080"/>
          <w:placeholder>
            <w:docPart w:val="DefaultPlaceholder_-1854013440"/>
          </w:placeholder>
        </w:sdtPr>
        <w:sdtContent>
          <w:r w:rsidR="004E7E80" w:rsidRPr="00825260">
            <w:t>Additional A</w:t>
          </w:r>
          <w:r w:rsidR="004E7E80">
            <w:t xml:space="preserve">nalysis and Notes (Council, Staff, Board) </w:t>
          </w:r>
        </w:sdtContent>
      </w:sdt>
    </w:p>
    <w:p w14:paraId="5E4BA1FF" w14:textId="2EC5E0FD" w:rsidR="007B4131" w:rsidRDefault="00711B7E" w:rsidP="001020BB">
      <w:pPr>
        <w:pStyle w:val="Heading1"/>
      </w:pPr>
      <w:r>
        <w:t>Approval Status</w:t>
      </w:r>
    </w:p>
    <w:p w14:paraId="1FABBB82" w14:textId="3C5117CD" w:rsidR="00296C01" w:rsidRPr="00296C01" w:rsidRDefault="00296C01" w:rsidP="00296C01">
      <w:pPr>
        <w:spacing w:after="0" w:line="240" w:lineRule="auto"/>
        <w:rPr>
          <w:b/>
        </w:rPr>
      </w:pPr>
      <w:r w:rsidRPr="00296C01">
        <w:rPr>
          <w:b/>
        </w:rPr>
        <w:t>Committee</w:t>
      </w:r>
    </w:p>
    <w:p w14:paraId="3A49A030" w14:textId="676C6A96" w:rsidR="00296C01" w:rsidRDefault="004E7E80" w:rsidP="00296C01">
      <w:pPr>
        <w:spacing w:after="0" w:line="240" w:lineRule="auto"/>
      </w:pPr>
      <w:r>
        <w:lastRenderedPageBreak/>
        <w:t xml:space="preserve">- </w:t>
      </w:r>
      <w:sdt>
        <w:sdtPr>
          <w:id w:val="-741180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Approved</w:t>
      </w:r>
      <w:r>
        <w:br/>
        <w:t xml:space="preserve">- </w:t>
      </w:r>
      <w:sdt>
        <w:sdtPr>
          <w:id w:val="-967902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Not Approved</w:t>
      </w:r>
      <w:r>
        <w:br/>
        <w:t xml:space="preserve">- </w:t>
      </w:r>
      <w:sdt>
        <w:sdtPr>
          <w:id w:val="142938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11B7E">
        <w:t>Tabled</w:t>
      </w:r>
    </w:p>
    <w:p w14:paraId="621E5661" w14:textId="3F9A6109" w:rsidR="00296C01" w:rsidRDefault="004E7E80" w:rsidP="00296C01">
      <w:pPr>
        <w:spacing w:after="0" w:line="240" w:lineRule="auto"/>
      </w:pPr>
      <w:r>
        <w:t xml:space="preserve">- </w:t>
      </w:r>
      <w:sdt>
        <w:sdtPr>
          <w:id w:val="1486734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96C01">
        <w:t>N/A</w:t>
      </w:r>
    </w:p>
    <w:p w14:paraId="57FEA748" w14:textId="77777777" w:rsidR="00296C01" w:rsidRDefault="00296C01" w:rsidP="00296C01">
      <w:pPr>
        <w:spacing w:after="0" w:line="240" w:lineRule="auto"/>
      </w:pPr>
    </w:p>
    <w:p w14:paraId="53F66135" w14:textId="114F5BF2" w:rsidR="00BE24AD" w:rsidRDefault="00BE24AD" w:rsidP="00BE24AD">
      <w:r>
        <w:t xml:space="preserve">Date of Committee Vote: </w:t>
      </w:r>
      <w:sdt>
        <w:sdtPr>
          <w:id w:val="1494066966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t>[MM/DD/YYYY]</w:t>
          </w:r>
        </w:sdtContent>
      </w:sdt>
    </w:p>
    <w:p w14:paraId="2DFC1E0C" w14:textId="3758447A" w:rsidR="00BE24AD" w:rsidRDefault="00BE24AD" w:rsidP="00BE24AD">
      <w:r>
        <w:t>Committee Notes or Conditions (if any):</w:t>
      </w:r>
    </w:p>
    <w:sdt>
      <w:sdtPr>
        <w:id w:val="-1856257488"/>
        <w:placeholder>
          <w:docPart w:val="B8AB392A42F946C8B4BCDF13B2FF62AA"/>
        </w:placeholder>
        <w:showingPlcHdr/>
      </w:sdtPr>
      <w:sdtContent>
        <w:p w14:paraId="5047C693" w14:textId="05316251" w:rsidR="004E7E80" w:rsidRDefault="004E7E80" w:rsidP="00BE24AD">
          <w:r w:rsidRPr="00EF42FF">
            <w:rPr>
              <w:rStyle w:val="PlaceholderText"/>
            </w:rPr>
            <w:t>Click or tap here to enter text.</w:t>
          </w:r>
        </w:p>
      </w:sdtContent>
    </w:sdt>
    <w:p w14:paraId="3C198C80" w14:textId="251A1ECD" w:rsidR="00BE24AD" w:rsidRDefault="00BE24AD" w:rsidP="00BE24AD">
      <w:r>
        <w:t>Add any re</w:t>
      </w:r>
      <w:r w:rsidR="004E7E80">
        <w:t xml:space="preserve">quired follow-up or amendments (if any): </w:t>
      </w:r>
    </w:p>
    <w:sdt>
      <w:sdtPr>
        <w:rPr>
          <w:b/>
        </w:rPr>
        <w:id w:val="-533813065"/>
        <w:placeholder>
          <w:docPart w:val="FAD5FFC7435540FEB807A9943519447D"/>
        </w:placeholder>
        <w:showingPlcHdr/>
      </w:sdtPr>
      <w:sdtContent>
        <w:p w14:paraId="3CD50A3B" w14:textId="6312685F" w:rsidR="00BE24AD" w:rsidRDefault="004E7E80" w:rsidP="00296C01">
          <w:pPr>
            <w:spacing w:after="0"/>
            <w:rPr>
              <w:b/>
            </w:rPr>
          </w:pPr>
          <w:r w:rsidRPr="00EF42FF">
            <w:rPr>
              <w:rStyle w:val="PlaceholderText"/>
            </w:rPr>
            <w:t>Click or tap here to enter text.</w:t>
          </w:r>
        </w:p>
      </w:sdtContent>
    </w:sdt>
    <w:p w14:paraId="74FA6BA0" w14:textId="77777777" w:rsidR="004E7E80" w:rsidRDefault="004E7E80" w:rsidP="00296C01">
      <w:pPr>
        <w:spacing w:after="0"/>
        <w:rPr>
          <w:b/>
        </w:rPr>
      </w:pPr>
    </w:p>
    <w:p w14:paraId="5289FB64" w14:textId="543AF5F4" w:rsidR="00296C01" w:rsidRPr="00296C01" w:rsidRDefault="00296C01" w:rsidP="00296C01">
      <w:pPr>
        <w:spacing w:after="0"/>
        <w:rPr>
          <w:b/>
        </w:rPr>
      </w:pPr>
      <w:r w:rsidRPr="00296C01">
        <w:rPr>
          <w:b/>
        </w:rPr>
        <w:t>Council</w:t>
      </w:r>
    </w:p>
    <w:p w14:paraId="7A1B8600" w14:textId="707C6C2D" w:rsidR="00296C01" w:rsidRDefault="004E7E80" w:rsidP="00296C01">
      <w:pPr>
        <w:spacing w:after="0" w:line="240" w:lineRule="auto"/>
      </w:pPr>
      <w:r>
        <w:t xml:space="preserve">- </w:t>
      </w:r>
      <w:sdt>
        <w:sdtPr>
          <w:id w:val="-1343538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Approved</w:t>
      </w:r>
      <w:r>
        <w:br/>
        <w:t xml:space="preserve">- </w:t>
      </w:r>
      <w:sdt>
        <w:sdtPr>
          <w:id w:val="96447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Not Approved</w:t>
      </w:r>
      <w:r>
        <w:br/>
        <w:t xml:space="preserve">- </w:t>
      </w:r>
      <w:sdt>
        <w:sdtPr>
          <w:id w:val="1001622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96C01">
        <w:t>Tabled</w:t>
      </w:r>
    </w:p>
    <w:p w14:paraId="0CF0A31E" w14:textId="5D509F36" w:rsidR="00296C01" w:rsidRDefault="004E7E80" w:rsidP="00296C01">
      <w:pPr>
        <w:spacing w:after="0" w:line="240" w:lineRule="auto"/>
      </w:pPr>
      <w:r>
        <w:t xml:space="preserve">- </w:t>
      </w:r>
      <w:sdt>
        <w:sdtPr>
          <w:id w:val="-2089688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96C01">
        <w:t>N/A</w:t>
      </w:r>
    </w:p>
    <w:p w14:paraId="3BE845B0" w14:textId="085C25EA" w:rsidR="00296C01" w:rsidRDefault="00296C01" w:rsidP="00296C01">
      <w:pPr>
        <w:spacing w:after="0" w:line="240" w:lineRule="auto"/>
        <w:rPr>
          <w:b/>
        </w:rPr>
      </w:pPr>
    </w:p>
    <w:p w14:paraId="1FA03FA2" w14:textId="3AB10439" w:rsidR="00BE24AD" w:rsidRDefault="00BE24AD" w:rsidP="00BE24AD">
      <w:r>
        <w:t xml:space="preserve">Date of Council Vote: </w:t>
      </w:r>
      <w:sdt>
        <w:sdtPr>
          <w:id w:val="1744288112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t>[MM/DD/YYYY]</w:t>
          </w:r>
        </w:sdtContent>
      </w:sdt>
    </w:p>
    <w:p w14:paraId="61B5F813" w14:textId="2947BBAA" w:rsidR="00BE24AD" w:rsidRDefault="00BE24AD" w:rsidP="00BE24AD">
      <w:r>
        <w:t>Council Notes or Conditions (if any):</w:t>
      </w:r>
    </w:p>
    <w:sdt>
      <w:sdtPr>
        <w:id w:val="90521219"/>
        <w:placeholder>
          <w:docPart w:val="3D1F642E30EC4269B69850D7456633BA"/>
        </w:placeholder>
        <w:showingPlcHdr/>
      </w:sdtPr>
      <w:sdtContent>
        <w:p w14:paraId="3FF720CE" w14:textId="3B0330D8" w:rsidR="004E7E80" w:rsidRDefault="004E7E80" w:rsidP="00BE24AD">
          <w:r w:rsidRPr="00EF42FF">
            <w:rPr>
              <w:rStyle w:val="PlaceholderText"/>
            </w:rPr>
            <w:t>Click or tap here to enter text.</w:t>
          </w:r>
        </w:p>
      </w:sdtContent>
    </w:sdt>
    <w:p w14:paraId="1CFAE305" w14:textId="482498FD" w:rsidR="00BE24AD" w:rsidRDefault="00BE24AD" w:rsidP="00BE24AD">
      <w:r>
        <w:t>Add any re</w:t>
      </w:r>
      <w:r w:rsidR="004E7E80">
        <w:t xml:space="preserve">quired follow-up or amendments (if any): </w:t>
      </w:r>
    </w:p>
    <w:sdt>
      <w:sdtPr>
        <w:id w:val="688489808"/>
        <w:placeholder>
          <w:docPart w:val="A173EEB69BEC4863BA5FE40A379AEEAD"/>
        </w:placeholder>
        <w:showingPlcHdr/>
      </w:sdtPr>
      <w:sdtContent>
        <w:p w14:paraId="2F34427A" w14:textId="4D350AA2" w:rsidR="004E7E80" w:rsidRDefault="004E7E80" w:rsidP="00BE24AD">
          <w:r w:rsidRPr="00EF42FF">
            <w:rPr>
              <w:rStyle w:val="PlaceholderText"/>
            </w:rPr>
            <w:t>Click or tap here to enter text.</w:t>
          </w:r>
        </w:p>
      </w:sdtContent>
    </w:sdt>
    <w:p w14:paraId="16D25F57" w14:textId="77777777" w:rsidR="00BE24AD" w:rsidRDefault="00BE24AD" w:rsidP="00296C01">
      <w:pPr>
        <w:spacing w:after="0" w:line="240" w:lineRule="auto"/>
        <w:rPr>
          <w:b/>
        </w:rPr>
      </w:pPr>
    </w:p>
    <w:p w14:paraId="02F5F7BF" w14:textId="7C9C64C2" w:rsidR="00296C01" w:rsidRPr="00296C01" w:rsidRDefault="00296C01" w:rsidP="00296C01">
      <w:pPr>
        <w:spacing w:after="0" w:line="240" w:lineRule="auto"/>
        <w:rPr>
          <w:b/>
        </w:rPr>
      </w:pPr>
      <w:r>
        <w:rPr>
          <w:b/>
        </w:rPr>
        <w:t>Board</w:t>
      </w:r>
    </w:p>
    <w:p w14:paraId="0D6405AC" w14:textId="3445238E" w:rsidR="00296C01" w:rsidRDefault="004E7E80" w:rsidP="00296C01">
      <w:pPr>
        <w:spacing w:after="0" w:line="240" w:lineRule="auto"/>
      </w:pPr>
      <w:r>
        <w:t xml:space="preserve">- </w:t>
      </w:r>
      <w:sdt>
        <w:sdtPr>
          <w:id w:val="-2132090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Approved</w:t>
      </w:r>
      <w:r>
        <w:br/>
        <w:t xml:space="preserve">- </w:t>
      </w:r>
      <w:sdt>
        <w:sdtPr>
          <w:id w:val="445357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Not Approved</w:t>
      </w:r>
      <w:r>
        <w:br/>
        <w:t xml:space="preserve">- </w:t>
      </w:r>
      <w:sdt>
        <w:sdtPr>
          <w:id w:val="173922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96C01">
        <w:t>Tabled</w:t>
      </w:r>
    </w:p>
    <w:p w14:paraId="513A403F" w14:textId="330C075C" w:rsidR="00296C01" w:rsidRDefault="004E7E80" w:rsidP="00296C01">
      <w:pPr>
        <w:spacing w:after="0" w:line="240" w:lineRule="auto"/>
      </w:pPr>
      <w:r>
        <w:t xml:space="preserve">- </w:t>
      </w:r>
      <w:sdt>
        <w:sdtPr>
          <w:id w:val="2116026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96C01">
        <w:t>N/A</w:t>
      </w:r>
    </w:p>
    <w:p w14:paraId="42BF8388" w14:textId="77777777" w:rsidR="00296C01" w:rsidRDefault="00296C01" w:rsidP="00296C01">
      <w:pPr>
        <w:spacing w:after="0" w:line="240" w:lineRule="auto"/>
      </w:pPr>
    </w:p>
    <w:p w14:paraId="0FC30D90" w14:textId="16A244DF" w:rsidR="007B4131" w:rsidRDefault="00711B7E">
      <w:r>
        <w:t xml:space="preserve">Date of Board Vote: </w:t>
      </w:r>
      <w:sdt>
        <w:sdtPr>
          <w:id w:val="-730773015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t>[MM/DD/YYYY]</w:t>
          </w:r>
        </w:sdtContent>
      </w:sdt>
    </w:p>
    <w:p w14:paraId="48EC1312" w14:textId="62932EE0" w:rsidR="007B4131" w:rsidRDefault="00711B7E">
      <w:r>
        <w:t>Board Notes or Conditions (if any):</w:t>
      </w:r>
    </w:p>
    <w:sdt>
      <w:sdtPr>
        <w:id w:val="-1732924941"/>
        <w:placeholder>
          <w:docPart w:val="A8A30866ACDC429A85A4A4D84F28A11B"/>
        </w:placeholder>
        <w:showingPlcHdr/>
      </w:sdtPr>
      <w:sdtContent>
        <w:p w14:paraId="437A28A2" w14:textId="0FC1D889" w:rsidR="004E7E80" w:rsidRDefault="004E7E80">
          <w:r w:rsidRPr="00EF42FF">
            <w:rPr>
              <w:rStyle w:val="PlaceholderText"/>
            </w:rPr>
            <w:t>Click or tap here to enter text.</w:t>
          </w:r>
        </w:p>
      </w:sdtContent>
    </w:sdt>
    <w:p w14:paraId="46B436C7" w14:textId="3540F832" w:rsidR="0002572A" w:rsidRDefault="00711B7E">
      <w:r>
        <w:t>Add any required follow-up or amen</w:t>
      </w:r>
      <w:r w:rsidR="004E7E80">
        <w:t xml:space="preserve">dments (if any): </w:t>
      </w:r>
    </w:p>
    <w:sdt>
      <w:sdtPr>
        <w:id w:val="1236585219"/>
        <w:placeholder>
          <w:docPart w:val="32EE4A1522224432AD9397E39FD26B85"/>
        </w:placeholder>
        <w:showingPlcHdr/>
      </w:sdtPr>
      <w:sdtContent>
        <w:p w14:paraId="08110F83" w14:textId="4CC4324B" w:rsidR="004E7E80" w:rsidRDefault="004E7E80">
          <w:r w:rsidRPr="00EF42FF">
            <w:rPr>
              <w:rStyle w:val="PlaceholderText"/>
            </w:rPr>
            <w:t>Click or tap here to enter text.</w:t>
          </w:r>
        </w:p>
      </w:sdtContent>
    </w:sdt>
    <w:p w14:paraId="27FB3196" w14:textId="6AAA1245" w:rsidR="0002572A" w:rsidRDefault="0002572A"/>
    <w:sectPr w:rsidR="000257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134B1A"/>
    <w:multiLevelType w:val="hybridMultilevel"/>
    <w:tmpl w:val="7AAA4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D7809"/>
    <w:multiLevelType w:val="hybridMultilevel"/>
    <w:tmpl w:val="0D723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A0DBE"/>
    <w:multiLevelType w:val="hybridMultilevel"/>
    <w:tmpl w:val="D012B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261574">
    <w:abstractNumId w:val="8"/>
  </w:num>
  <w:num w:numId="2" w16cid:durableId="210852398">
    <w:abstractNumId w:val="6"/>
  </w:num>
  <w:num w:numId="3" w16cid:durableId="691417440">
    <w:abstractNumId w:val="5"/>
  </w:num>
  <w:num w:numId="4" w16cid:durableId="1554465709">
    <w:abstractNumId w:val="4"/>
  </w:num>
  <w:num w:numId="5" w16cid:durableId="1021980473">
    <w:abstractNumId w:val="7"/>
  </w:num>
  <w:num w:numId="6" w16cid:durableId="2016348054">
    <w:abstractNumId w:val="3"/>
  </w:num>
  <w:num w:numId="7" w16cid:durableId="429546687">
    <w:abstractNumId w:val="2"/>
  </w:num>
  <w:num w:numId="8" w16cid:durableId="1879120994">
    <w:abstractNumId w:val="1"/>
  </w:num>
  <w:num w:numId="9" w16cid:durableId="2122456144">
    <w:abstractNumId w:val="0"/>
  </w:num>
  <w:num w:numId="10" w16cid:durableId="1011369960">
    <w:abstractNumId w:val="10"/>
  </w:num>
  <w:num w:numId="11" w16cid:durableId="1612279637">
    <w:abstractNumId w:val="11"/>
  </w:num>
  <w:num w:numId="12" w16cid:durableId="2065710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KFfeHtEqQjnylLQGXz61FgKP8csFrSKJ6voRWNx6uYYuFZzjwjzhuBdDBrP5+LlNYZynKpkIZrMhWfCoz7/WQ==" w:salt="N6YdZ7AlWCdA3nqM+0Z+tw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572A"/>
    <w:rsid w:val="00034616"/>
    <w:rsid w:val="0006063C"/>
    <w:rsid w:val="001020BB"/>
    <w:rsid w:val="00115F11"/>
    <w:rsid w:val="0015074B"/>
    <w:rsid w:val="0029639D"/>
    <w:rsid w:val="00296C01"/>
    <w:rsid w:val="002A2A05"/>
    <w:rsid w:val="00326F90"/>
    <w:rsid w:val="00373185"/>
    <w:rsid w:val="004A3BB5"/>
    <w:rsid w:val="004E7E80"/>
    <w:rsid w:val="004F505D"/>
    <w:rsid w:val="00711B7E"/>
    <w:rsid w:val="007348BA"/>
    <w:rsid w:val="007B4131"/>
    <w:rsid w:val="00825260"/>
    <w:rsid w:val="0084575B"/>
    <w:rsid w:val="0086191A"/>
    <w:rsid w:val="00967251"/>
    <w:rsid w:val="00A93A55"/>
    <w:rsid w:val="00AA1D8D"/>
    <w:rsid w:val="00AF7172"/>
    <w:rsid w:val="00B47730"/>
    <w:rsid w:val="00BE24AD"/>
    <w:rsid w:val="00C52D16"/>
    <w:rsid w:val="00CB0664"/>
    <w:rsid w:val="00CF5D66"/>
    <w:rsid w:val="00D113AB"/>
    <w:rsid w:val="00E37D83"/>
    <w:rsid w:val="00E95FF8"/>
    <w:rsid w:val="00EB12D7"/>
    <w:rsid w:val="00F376E6"/>
    <w:rsid w:val="00FB07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1B93BA"/>
  <w14:defaultImageDpi w14:val="330"/>
  <w15:docId w15:val="{CB93E0EE-AAE4-4C7A-83CC-F0586EDA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5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7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7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7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75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020B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A3B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officeofthepresident@saddlebred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F0BF5-CD77-4541-BBD1-B644C3B19CE3}"/>
      </w:docPartPr>
      <w:docPartBody>
        <w:p w:rsidR="00257B76" w:rsidRDefault="00A65F23">
          <w:r w:rsidRPr="00EF42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39931-5DF0-4F3F-A0B4-AC1D99D45E07}"/>
      </w:docPartPr>
      <w:docPartBody>
        <w:p w:rsidR="00257B76" w:rsidRDefault="00A129AC" w:rsidP="00A129AC">
          <w:pPr>
            <w:pStyle w:val="DefaultPlaceholder-18540134391"/>
          </w:pPr>
          <w:r w:rsidRPr="00EF42FF">
            <w:rPr>
              <w:rStyle w:val="PlaceholderText"/>
            </w:rPr>
            <w:t>Choose an item.</w:t>
          </w:r>
        </w:p>
      </w:docPartBody>
    </w:docPart>
    <w:docPart>
      <w:docPartPr>
        <w:name w:val="0EE44CEC719D4D1D9F47D9E6FD23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28964-0DCB-4B38-9709-4F86C9AE5A02}"/>
      </w:docPartPr>
      <w:docPartBody>
        <w:p w:rsidR="00257B76" w:rsidRDefault="00A65F23" w:rsidP="00A65F23">
          <w:pPr>
            <w:pStyle w:val="0EE44CEC719D4D1D9F47D9E6FD233BBF"/>
          </w:pPr>
          <w:r w:rsidRPr="00EF42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0C70C-34B2-4CF7-9C18-417E89B9F2E3}"/>
      </w:docPartPr>
      <w:docPartBody>
        <w:p w:rsidR="00257B76" w:rsidRDefault="00A65F23">
          <w:r w:rsidRPr="00EF42F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AB392A42F946C8B4BCDF13B2FF6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0AF0A-CCA2-45F5-A93C-F29CF91C8B4B}"/>
      </w:docPartPr>
      <w:docPartBody>
        <w:p w:rsidR="00000000" w:rsidRDefault="00A129AC" w:rsidP="00A129AC">
          <w:pPr>
            <w:pStyle w:val="B8AB392A42F946C8B4BCDF13B2FF62AA1"/>
          </w:pPr>
          <w:r w:rsidRPr="00EF42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D5FFC7435540FEB807A99435194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53FE-48E0-4528-A899-B4465B8BE13D}"/>
      </w:docPartPr>
      <w:docPartBody>
        <w:p w:rsidR="00000000" w:rsidRDefault="00A129AC" w:rsidP="00A129AC">
          <w:pPr>
            <w:pStyle w:val="FAD5FFC7435540FEB807A9943519447D1"/>
          </w:pPr>
          <w:r w:rsidRPr="00EF42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F642E30EC4269B69850D745663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BC658-89C2-4851-9AE0-73F4237EB141}"/>
      </w:docPartPr>
      <w:docPartBody>
        <w:p w:rsidR="00000000" w:rsidRDefault="00A129AC" w:rsidP="00A129AC">
          <w:pPr>
            <w:pStyle w:val="3D1F642E30EC4269B69850D7456633BA1"/>
          </w:pPr>
          <w:r w:rsidRPr="00EF42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73EEB69BEC4863BA5FE40A379A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E412D-72E2-4FDE-A346-CBE13C6C971C}"/>
      </w:docPartPr>
      <w:docPartBody>
        <w:p w:rsidR="00000000" w:rsidRDefault="00A129AC" w:rsidP="00A129AC">
          <w:pPr>
            <w:pStyle w:val="A173EEB69BEC4863BA5FE40A379AEEAD1"/>
          </w:pPr>
          <w:r w:rsidRPr="00EF42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A30866ACDC429A85A4A4D84F28A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4F30F-2BF8-484B-905F-C1CD8D885E81}"/>
      </w:docPartPr>
      <w:docPartBody>
        <w:p w:rsidR="00000000" w:rsidRDefault="00A129AC" w:rsidP="00A129AC">
          <w:pPr>
            <w:pStyle w:val="A8A30866ACDC429A85A4A4D84F28A11B1"/>
          </w:pPr>
          <w:r w:rsidRPr="00EF42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EE4A1522224432AD9397E39FD2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68E6-06CF-438B-98FE-C4511900F910}"/>
      </w:docPartPr>
      <w:docPartBody>
        <w:p w:rsidR="00000000" w:rsidRDefault="00A129AC" w:rsidP="00A129AC">
          <w:pPr>
            <w:pStyle w:val="32EE4A1522224432AD9397E39FD26B851"/>
          </w:pPr>
          <w:r w:rsidRPr="00EF42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312C521444E57BCC85CF6E77A2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A220A-C5FF-4C84-988C-338409EB6349}"/>
      </w:docPartPr>
      <w:docPartBody>
        <w:p w:rsidR="00000000" w:rsidRDefault="00A129AC" w:rsidP="00A129AC">
          <w:pPr>
            <w:pStyle w:val="AD6312C521444E57BCC85CF6E77A2948"/>
          </w:pPr>
          <w:r w:rsidRPr="00EF42F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23"/>
    <w:rsid w:val="00257B76"/>
    <w:rsid w:val="004A3197"/>
    <w:rsid w:val="00967251"/>
    <w:rsid w:val="00A129AC"/>
    <w:rsid w:val="00A65F23"/>
    <w:rsid w:val="00F4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29AC"/>
    <w:rPr>
      <w:color w:val="808080"/>
    </w:rPr>
  </w:style>
  <w:style w:type="paragraph" w:customStyle="1" w:styleId="DefaultPlaceholder-1854013439">
    <w:name w:val="DefaultPlaceholder_-1854013439"/>
    <w:rsid w:val="00A129AC"/>
    <w:pPr>
      <w:pBdr>
        <w:bottom w:val="single" w:sz="4" w:space="4" w:color="156082" w:themeColor="accent1"/>
      </w:pBdr>
      <w:spacing w:before="200" w:after="280" w:line="276" w:lineRule="auto"/>
      <w:ind w:left="936" w:right="936"/>
    </w:pPr>
    <w:rPr>
      <w:b/>
      <w:bCs/>
      <w:i/>
      <w:iCs/>
      <w:color w:val="156082" w:themeColor="accent1"/>
    </w:rPr>
  </w:style>
  <w:style w:type="paragraph" w:customStyle="1" w:styleId="0EE44CEC719D4D1D9F47D9E6FD233BBF">
    <w:name w:val="0EE44CEC719D4D1D9F47D9E6FD233BBF"/>
    <w:rsid w:val="00A65F23"/>
  </w:style>
  <w:style w:type="paragraph" w:customStyle="1" w:styleId="B8AB392A42F946C8B4BCDF13B2FF62AA">
    <w:name w:val="B8AB392A42F946C8B4BCDF13B2FF62AA"/>
    <w:rsid w:val="00A129AC"/>
    <w:pPr>
      <w:spacing w:after="200" w:line="276" w:lineRule="auto"/>
    </w:pPr>
  </w:style>
  <w:style w:type="paragraph" w:customStyle="1" w:styleId="FAD5FFC7435540FEB807A9943519447D">
    <w:name w:val="FAD5FFC7435540FEB807A9943519447D"/>
    <w:rsid w:val="00A129AC"/>
    <w:pPr>
      <w:spacing w:after="200" w:line="276" w:lineRule="auto"/>
    </w:pPr>
  </w:style>
  <w:style w:type="paragraph" w:customStyle="1" w:styleId="3D1F642E30EC4269B69850D7456633BA">
    <w:name w:val="3D1F642E30EC4269B69850D7456633BA"/>
    <w:rsid w:val="00A129AC"/>
    <w:pPr>
      <w:spacing w:after="200" w:line="276" w:lineRule="auto"/>
    </w:pPr>
  </w:style>
  <w:style w:type="paragraph" w:customStyle="1" w:styleId="A173EEB69BEC4863BA5FE40A379AEEAD">
    <w:name w:val="A173EEB69BEC4863BA5FE40A379AEEAD"/>
    <w:rsid w:val="00A129AC"/>
    <w:pPr>
      <w:spacing w:after="200" w:line="276" w:lineRule="auto"/>
    </w:pPr>
  </w:style>
  <w:style w:type="paragraph" w:customStyle="1" w:styleId="A8A30866ACDC429A85A4A4D84F28A11B">
    <w:name w:val="A8A30866ACDC429A85A4A4D84F28A11B"/>
    <w:rsid w:val="00A129AC"/>
    <w:pPr>
      <w:spacing w:after="200" w:line="276" w:lineRule="auto"/>
    </w:pPr>
  </w:style>
  <w:style w:type="paragraph" w:customStyle="1" w:styleId="32EE4A1522224432AD9397E39FD26B85">
    <w:name w:val="32EE4A1522224432AD9397E39FD26B85"/>
    <w:rsid w:val="00A129AC"/>
    <w:pPr>
      <w:spacing w:after="200" w:line="276" w:lineRule="auto"/>
    </w:pPr>
  </w:style>
  <w:style w:type="paragraph" w:customStyle="1" w:styleId="AD6312C521444E57BCC85CF6E77A2948">
    <w:name w:val="AD6312C521444E57BCC85CF6E77A2948"/>
    <w:rsid w:val="00A129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faultPlaceholder-18540134391">
    <w:name w:val="DefaultPlaceholder_-18540134391"/>
    <w:rsid w:val="00A129AC"/>
    <w:pPr>
      <w:pBdr>
        <w:bottom w:val="single" w:sz="4" w:space="4" w:color="156082" w:themeColor="accent1"/>
      </w:pBdr>
      <w:spacing w:before="200" w:after="280" w:line="276" w:lineRule="auto"/>
      <w:ind w:left="936" w:right="936"/>
    </w:pPr>
    <w:rPr>
      <w:b/>
      <w:bCs/>
      <w:i/>
      <w:iCs/>
      <w:color w:val="156082" w:themeColor="accent1"/>
    </w:rPr>
  </w:style>
  <w:style w:type="paragraph" w:customStyle="1" w:styleId="B8AB392A42F946C8B4BCDF13B2FF62AA1">
    <w:name w:val="B8AB392A42F946C8B4BCDF13B2FF62AA1"/>
    <w:rsid w:val="00A129AC"/>
    <w:pPr>
      <w:spacing w:after="200" w:line="276" w:lineRule="auto"/>
    </w:pPr>
  </w:style>
  <w:style w:type="paragraph" w:customStyle="1" w:styleId="FAD5FFC7435540FEB807A9943519447D1">
    <w:name w:val="FAD5FFC7435540FEB807A9943519447D1"/>
    <w:rsid w:val="00A129AC"/>
    <w:pPr>
      <w:spacing w:after="200" w:line="276" w:lineRule="auto"/>
    </w:pPr>
  </w:style>
  <w:style w:type="paragraph" w:customStyle="1" w:styleId="3D1F642E30EC4269B69850D7456633BA1">
    <w:name w:val="3D1F642E30EC4269B69850D7456633BA1"/>
    <w:rsid w:val="00A129AC"/>
    <w:pPr>
      <w:spacing w:after="200" w:line="276" w:lineRule="auto"/>
    </w:pPr>
  </w:style>
  <w:style w:type="paragraph" w:customStyle="1" w:styleId="A173EEB69BEC4863BA5FE40A379AEEAD1">
    <w:name w:val="A173EEB69BEC4863BA5FE40A379AEEAD1"/>
    <w:rsid w:val="00A129AC"/>
    <w:pPr>
      <w:spacing w:after="200" w:line="276" w:lineRule="auto"/>
    </w:pPr>
  </w:style>
  <w:style w:type="paragraph" w:customStyle="1" w:styleId="A8A30866ACDC429A85A4A4D84F28A11B1">
    <w:name w:val="A8A30866ACDC429A85A4A4D84F28A11B1"/>
    <w:rsid w:val="00A129AC"/>
    <w:pPr>
      <w:spacing w:after="200" w:line="276" w:lineRule="auto"/>
    </w:pPr>
  </w:style>
  <w:style w:type="paragraph" w:customStyle="1" w:styleId="32EE4A1522224432AD9397E39FD26B851">
    <w:name w:val="32EE4A1522224432AD9397E39FD26B851"/>
    <w:rsid w:val="00A129A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0D6D9986EC844A4672957E60CCA29" ma:contentTypeVersion="13" ma:contentTypeDescription="Create a new document." ma:contentTypeScope="" ma:versionID="62ca171c43cd702c9201bfe924fbe57b">
  <xsd:schema xmlns:xsd="http://www.w3.org/2001/XMLSchema" xmlns:xs="http://www.w3.org/2001/XMLSchema" xmlns:p="http://schemas.microsoft.com/office/2006/metadata/properties" xmlns:ns2="4a7bd49c-ecf9-4618-9174-aac79f585931" xmlns:ns3="8352d5f9-948a-42a7-8a5c-97f327b8e5c1" targetNamespace="http://schemas.microsoft.com/office/2006/metadata/properties" ma:root="true" ma:fieldsID="c246e51aedd513c9fc61ff47a4d3dc84" ns2:_="" ns3:_="">
    <xsd:import namespace="4a7bd49c-ecf9-4618-9174-aac79f585931"/>
    <xsd:import namespace="8352d5f9-948a-42a7-8a5c-97f327b8e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bd49c-ecf9-4618-9174-aac79f585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8c5afb0-b1eb-4c11-9589-e73249a29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2d5f9-948a-42a7-8a5c-97f327b8e5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c1da32-7f4b-457e-9901-e571b434e3f0}" ma:internalName="TaxCatchAll" ma:showField="CatchAllData" ma:web="8352d5f9-948a-42a7-8a5c-97f327b8e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7bd49c-ecf9-4618-9174-aac79f585931">
      <Terms xmlns="http://schemas.microsoft.com/office/infopath/2007/PartnerControls"/>
    </lcf76f155ced4ddcb4097134ff3c332f>
    <TaxCatchAll xmlns="8352d5f9-948a-42a7-8a5c-97f327b8e5c1" xsi:nil="true"/>
  </documentManagement>
</p:properties>
</file>

<file path=customXml/itemProps1.xml><?xml version="1.0" encoding="utf-8"?>
<ds:datastoreItem xmlns:ds="http://schemas.openxmlformats.org/officeDocument/2006/customXml" ds:itemID="{95F9D95A-8DD8-4359-A893-48FFC38F7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EDF692-D502-4EF1-8FFB-D70EA113C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bd49c-ecf9-4618-9174-aac79f585931"/>
    <ds:schemaRef ds:uri="8352d5f9-948a-42a7-8a5c-97f327b8e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82EBEB-0625-483F-94AB-6A88692965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42070A-4D21-4EA6-86AF-34291AA318F1}">
  <ds:schemaRefs>
    <ds:schemaRef ds:uri="http://schemas.microsoft.com/office/2006/metadata/properties"/>
    <ds:schemaRef ds:uri="http://schemas.microsoft.com/office/infopath/2007/PartnerControls"/>
    <ds:schemaRef ds:uri="4a7bd49c-ecf9-4618-9174-aac79f585931"/>
    <ds:schemaRef ds:uri="8352d5f9-948a-42a7-8a5c-97f327b8e5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358</Words>
  <Characters>1888</Characters>
  <Application>Microsoft Office Word</Application>
  <DocSecurity>0</DocSecurity>
  <Lines>85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Samantha Robinson</cp:lastModifiedBy>
  <cp:revision>9</cp:revision>
  <cp:lastPrinted>2025-05-28T21:51:00Z</cp:lastPrinted>
  <dcterms:created xsi:type="dcterms:W3CDTF">2026-04-16T19:43:00Z</dcterms:created>
  <dcterms:modified xsi:type="dcterms:W3CDTF">2026-04-16T19:52:00Z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0x0101005B40D6D9986EC844A4672957E60CCA29</vt:lpwstr>
  </property>
  <property fmtid="{D5CDD505-2E9C-101B-9397-08002B2CF9AE}" pid="3" name="Order">
    <vt:r8>478100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